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204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787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Нозировой </w:t>
      </w:r>
      <w:r>
        <w:rPr>
          <w:rFonts w:ascii="Times New Roman" w:eastAsia="Times New Roman" w:hAnsi="Times New Roman" w:cs="Times New Roman"/>
          <w:sz w:val="28"/>
          <w:szCs w:val="28"/>
        </w:rPr>
        <w:t>Парвины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Орифджоновны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Нозиров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.О. 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4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Нозирова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</w:t>
      </w:r>
      <w:r>
        <w:rPr>
          <w:rFonts w:ascii="Times New Roman" w:eastAsia="Times New Roman" w:hAnsi="Times New Roman" w:cs="Times New Roman"/>
          <w:sz w:val="28"/>
          <w:szCs w:val="28"/>
        </w:rPr>
        <w:t>ла /СМС извещение-получено 11.02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Нозиров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Нозировой П.О.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21.06.2024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Нозировой П.О.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Нозиров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Парвину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Орифджоновну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четыре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Нозировой П.О.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UserDefinedgrp-34rplc-31">
    <w:name w:val="cat-UserDefined grp-3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